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转轨时期的中国经济问题研究  1994-1997CDI研究报告集  上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转轨时期的中国经济问题研究  1994-1997CDI研究报告集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本书出售、求购地址：https://www.jiaokey.com/book/detail/10749005.html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关键词搜索：https://www.jiaokey.com/tag/转轨时期的中国经济问题研究  1994-1997CDI研究报告集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