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书名：有线电信测量</w:t>
      </w:r>
    </w:p>
    <w:p>
      <w:r>
        <w:t>作者：石家庄邮电学校编</w:t>
      </w:r>
    </w:p>
    <w:p>
      <w:r>
        <w:t>出版社：北京：人民邮电出版社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有线电信测量 评论地址：https://www.jiaokey.com/book/detail/10748962.html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