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书名：清代四川财政史料  上</w:t>
      </w:r>
    </w:p>
    <w:p>
      <w:r>
        <w:t>作者：鲁子健著</w:t>
      </w:r>
    </w:p>
    <w:p>
      <w:r>
        <w:t>出版社：四川省社会科学院</w:t>
      </w:r>
    </w:p>
    <w:p>
      <w:r>
        <w:t>出版日期：1984.06</w:t>
      </w:r>
    </w:p>
    <w:p>
      <w:r>
        <w:t>总页数：808</w:t>
      </w:r>
    </w:p>
    <w:p>
      <w:r>
        <w:t>更多请访问教客网: www.jiaokey.com</w:t>
      </w:r>
    </w:p>
    <w:p>
      <w:r>
        <w:t>清代四川财政史料  上 评论地址：https://www.jiaokey.com/book/detail/10748879.html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