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书名：《水浒》评注</w:t>
      </w:r>
    </w:p>
    <w:p>
      <w:r>
        <w:t>作者：罗田县北丰公社四大队贫下中农理论组等编</w:t>
      </w:r>
    </w:p>
    <w:p>
      <w:r>
        <w:t>出版社：武汉：湖北人民出版社</w:t>
      </w:r>
    </w:p>
    <w:p>
      <w:r>
        <w:t>出版日期：1976.04</w:t>
      </w:r>
    </w:p>
    <w:p>
      <w:r>
        <w:t>总页数：221</w:t>
      </w:r>
    </w:p>
    <w:p>
      <w:r>
        <w:t>更多请访问教客网: www.jiaokey.com</w:t>
      </w:r>
    </w:p>
    <w:p>
      <w:r>
        <w:t>《水浒》评注 评论地址：https://www.jiaokey.com/book/detail/10748804.html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