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基础电子学教程  电工基础  下</w:t>
      </w:r>
    </w:p>
    <w:p>
      <w:r>
        <w:rPr>
          <w:rFonts w:ascii="宋体" w:hAnsi="宋体" w:eastAsia="宋体"/>
          <w:sz w:val="24"/>
        </w:rPr>
        <w:t>（荷兰）菲利浦工业有限公司编著；沈大林等译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基础电子学教程  电工基础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（荷兰）菲利浦工业有限公司编著；沈大林等译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本书出售、求购地址：https://www.jiaokey.com/book/detail/10748758.html</w:t>
      </w:r>
    </w:p>
    <w:p>
      <w:r>
        <w:t>更多相关图书推荐：https://www.jiaokey.com</w:t>
      </w:r>
    </w:p>
    <w:p>
      <w:r>
        <w:t>（荷兰）菲利浦工业有限公司编著；沈大林等译 其他作品：https://www.jiaokey.com/tag/（荷兰）菲利浦工业有限公司编著；沈大林等译.html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关键词搜索：https://www.jiaokey.com/tag/基础电子学教程  电工基础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