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书名：远东国际军事法庭判决书</w:t>
      </w:r>
    </w:p>
    <w:p>
      <w:r>
        <w:t>作者：张效林译</w:t>
      </w:r>
    </w:p>
    <w:p>
      <w:r>
        <w:t>出版社：北京：群众出版社</w:t>
      </w:r>
    </w:p>
    <w:p>
      <w:r>
        <w:t>出版日期：1986.02</w:t>
      </w:r>
    </w:p>
    <w:p>
      <w:r>
        <w:t>总页数：612</w:t>
      </w:r>
    </w:p>
    <w:p>
      <w:r>
        <w:t>更多请访问教客网: www.jiaokey.com</w:t>
      </w:r>
    </w:p>
    <w:p>
      <w:r>
        <w:t>远东国际军事法庭判决书 评论地址：https://www.jiaokey.com/book/detail/10748756.html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