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书名：诗地拙耕</w:t>
      </w:r>
    </w:p>
    <w:p>
      <w:r>
        <w:t>作者：杨柳</w:t>
      </w:r>
    </w:p>
    <w:p>
      <w:r>
        <w:t>出版社：江汉石油报社,1981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诗地拙耕 评论地址：https://www.jiaokey.com/book/detail/10748740.html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