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书名：柴世宗传奇</w:t>
      </w:r>
    </w:p>
    <w:p>
      <w:r>
        <w:t>作者：郑波，何东著</w:t>
      </w:r>
    </w:p>
    <w:p>
      <w:r>
        <w:t>出版社：上海:上海古籍出版社,1990.12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柴世宗传奇 评论地址：https://www.jiaokey.com/book/detail/10748666.html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