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书名：巧吃妙治肝胆肾脏病</w:t>
      </w:r>
    </w:p>
    <w:p>
      <w:r>
        <w:t>作者：李宇航等著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总页数：233</w:t>
      </w:r>
    </w:p>
    <w:p>
      <w:r>
        <w:t>更多请访问教客网: www.jiaokey.com</w:t>
      </w:r>
    </w:p>
    <w:p>
      <w:r>
        <w:t>巧吃妙治肝胆肾脏病 评论地址：https://www.jiaokey.com/book/detail/10748605.html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