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书名：铁路职业理想道德纪律技能教育简明读本</w:t>
      </w:r>
    </w:p>
    <w:p>
      <w:r>
        <w:t>作者：张连发主编</w:t>
      </w:r>
    </w:p>
    <w:p>
      <w:r>
        <w:t>出版社：哈尔滨：黑龙江人民出版社</w:t>
      </w:r>
    </w:p>
    <w:p>
      <w:r>
        <w:t>出版日期：1994.02</w:t>
      </w:r>
    </w:p>
    <w:p>
      <w:r>
        <w:t>总页数：222</w:t>
      </w:r>
    </w:p>
    <w:p>
      <w:r>
        <w:t>更多请访问教客网: www.jiaokey.com</w:t>
      </w:r>
    </w:p>
    <w:p>
      <w:r>
        <w:t>铁路职业理想道德纪律技能教育简明读本 评论地址：https://www.jiaokey.com/book/detail/10748559.html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