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书名：鼓励·引导·发展  全国民营经济发展理论研讨会文集</w:t>
      </w:r>
    </w:p>
    <w:p>
      <w:r>
        <w:t>作者：李定，张发舟主编；中国民营经济研究会，漯河市统战理论学会编</w:t>
      </w:r>
    </w:p>
    <w:p>
      <w:r>
        <w:t>出版社：北京：新华出版社</w:t>
      </w:r>
    </w:p>
    <w:p>
      <w:r>
        <w:t>出版日期：1998.08</w:t>
      </w:r>
    </w:p>
    <w:p>
      <w:r>
        <w:t>总页数：337</w:t>
      </w:r>
    </w:p>
    <w:p>
      <w:r>
        <w:t>更多请访问教客网: www.jiaokey.com</w:t>
      </w:r>
    </w:p>
    <w:p>
      <w:r>
        <w:t>鼓励·引导·发展  全国民营经济发展理论研讨会文集 评论地址：https://www.jiaokey.com/book/detail/10748503.html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