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作者：柳宗元诗文编注组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柳宗元诗文选注 评论地址：https://www.jiaokey.com/book/detail/10748322.html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