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书名：血库质量控制的原则和实践</w:t>
      </w:r>
    </w:p>
    <w:p>
      <w:r>
        <w:t>作者：（美）塔斯韦尔（H.F.Taswell），（美）赛德（S.M.Saeed）著；范君修等译</w:t>
      </w:r>
    </w:p>
    <w:p>
      <w:r>
        <w:t>出版社：北京：人民卫生出版社</w:t>
      </w:r>
    </w:p>
    <w:p>
      <w:r>
        <w:t>出版日期：1983.12</w:t>
      </w:r>
    </w:p>
    <w:p>
      <w:r>
        <w:t>总页数：131</w:t>
      </w:r>
    </w:p>
    <w:p>
      <w:r>
        <w:t>更多请访问教客网: www.jiaokey.com</w:t>
      </w:r>
    </w:p>
    <w:p>
      <w:r>
        <w:t>血库质量控制的原则和实践 评论地址：https://www.jiaokey.com/book/detail/10748316.html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