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书名：醋乡特色  太原“三名”杂说</w:t>
      </w:r>
    </w:p>
    <w:p>
      <w:r>
        <w:t>作者：薛慧林撰</w:t>
      </w:r>
    </w:p>
    <w:p>
      <w:r>
        <w:t>出版社：太原:山西人民出版社,1991.07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醋乡特色  太原“三名”杂说 评论地址：https://www.jiaokey.com/book/detail/10748279.html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