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书名：个体私营业户建账手册</w:t>
      </w:r>
    </w:p>
    <w:p>
      <w:r>
        <w:t>作者：国家税务总局所得税管理司，国家税务总局征收管理司编</w:t>
      </w:r>
    </w:p>
    <w:p>
      <w:r>
        <w:t>出版社：北京:中国税务出版社,1997.07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个体私营业户建账手册 评论地址：https://www.jiaokey.com/book/detail/10748190.html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