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书名：轴承系统  理论和实践</w:t>
      </w:r>
    </w:p>
    <w:p>
      <w:r>
        <w:t>作者：（英）巴威尔（Barwell，F.T.）著；西安交通大学机械原理及机械零件教研室译</w:t>
      </w:r>
    </w:p>
    <w:p>
      <w:r>
        <w:t>出版社：北京：机械工业出版社</w:t>
      </w:r>
    </w:p>
    <w:p>
      <w:r>
        <w:t>出版日期：1983.02</w:t>
      </w:r>
    </w:p>
    <w:p>
      <w:r>
        <w:t>总页数：456</w:t>
      </w:r>
    </w:p>
    <w:p>
      <w:r>
        <w:t>更多请访问教客网: www.jiaokey.com</w:t>
      </w:r>
    </w:p>
    <w:p>
      <w:r>
        <w:t>轴承系统  理论和实践 评论地址：https://www.jiaokey.com/book/detail/10748032.html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