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书名：论非均衡增长——对现代经济学的一种考察和对现实经济的一种解释</w:t>
      </w:r>
    </w:p>
    <w:p>
      <w:r>
        <w:t>作者：朱嘉明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论非均衡增长——对现代经济学的一种考察和对现实经济的一种解释 评论地址：https://www.jiaokey.com/book/detail/10748015.html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