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国际金融管理</w:t>
      </w:r>
    </w:p>
    <w:p>
      <w:r>
        <w:rPr>
          <w:rFonts w:ascii="宋体" w:hAnsi="宋体" w:eastAsia="宋体"/>
          <w:sz w:val="24"/>
        </w:rPr>
        <w:t>（美）福克斯，（美）阿加瓦著；陈浪南等译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（美）福克斯，（美）阿加瓦著；陈浪南等译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本书出售、求购地址：https://www.jiaokey.com/book/detail/10748007.html</w:t>
      </w:r>
    </w:p>
    <w:p>
      <w:r>
        <w:t>更多相关图书推荐：https://www.jiaokey.com</w:t>
      </w:r>
    </w:p>
    <w:p>
      <w:r>
        <w:t>（美）福克斯，（美）阿加瓦著；陈浪南等译 其他作品：https://www.jiaokey.com/tag/（美）福克斯，（美）阿加瓦著；陈浪南等译.html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关键词搜索：https://www.jiaokey.com/tag/国际金融管理.html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