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灵活思考以达成功之道</w:t>
      </w:r>
    </w:p>
    <w:p>
      <w:r>
        <w:rPr>
          <w:rFonts w:ascii="宋体" w:hAnsi="宋体" w:eastAsia="宋体"/>
          <w:sz w:val="24"/>
        </w:rPr>
        <w:t>（日）夏目志郎著；叶格译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灵活思考以达成功之道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（日）夏目志郎著；叶格译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本书出售、求购地址：https://www.jiaokey.com/book/detail/10747893.html</w:t>
      </w:r>
    </w:p>
    <w:p>
      <w:r>
        <w:t>更多相关图书推荐：https://www.jiaokey.com</w:t>
      </w:r>
    </w:p>
    <w:p>
      <w:r>
        <w:t>（日）夏目志郎著；叶格译 其他作品：https://www.jiaokey.com/tag/（日）夏目志郎著；叶格译.html</w:t>
      </w:r>
    </w:p>
    <w:p>
      <w:r>
        <w:t>北京市：中国社会出版社 出版图书：https://www.jiaokey.com/tag/北京市：中国社会出版社.html</w:t>
      </w:r>
    </w:p>
    <w:p>
      <w:r>
        <w:t>关键词搜索：https://www.jiaokey.com/tag/思考致富  灵活思考以达成功之道.html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