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书名：克雷洛夫传</w:t>
      </w:r>
    </w:p>
    <w:p>
      <w:r>
        <w:t>作者：（苏）尼·斯捷潘诺夫（Н.Степанов）著；何茂正，田宝石译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总页数：339</w:t>
      </w:r>
    </w:p>
    <w:p>
      <w:r>
        <w:t>更多请访问教客网: www.jiaokey.com</w:t>
      </w:r>
    </w:p>
    <w:p>
      <w:r>
        <w:t>克雷洛夫传 评论地址：https://www.jiaokey.com/book/detail/10747859.html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