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日本企业战略和结构</w:t>
      </w:r>
    </w:p>
    <w:p>
      <w:r>
        <w:rPr>
          <w:rFonts w:ascii="宋体" w:hAnsi="宋体" w:eastAsia="宋体"/>
          <w:sz w:val="24"/>
        </w:rPr>
        <w:t>（日）小野丰广著；吕梦仙，戎积鋘译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日本企业战略和结构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（日）小野丰广著；吕梦仙，戎积鋘译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本书出售、求购地址：https://www.jiaokey.com/book/detail/10747858.html</w:t>
      </w:r>
    </w:p>
    <w:p>
      <w:r>
        <w:t>更多相关图书推荐：https://www.jiaokey.com</w:t>
      </w:r>
    </w:p>
    <w:p>
      <w:r>
        <w:t>（日）小野丰广著；吕梦仙，戎积鋘译 其他作品：https://www.jiaokey.com/tag/（日）小野丰广著；吕梦仙，戎积鋘译.html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关键词搜索：https://www.jiaokey.com/tag/日本企业战略和结构.html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