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书名：打假与鉴真</w:t>
      </w:r>
    </w:p>
    <w:p>
      <w:r>
        <w:t>作者：张志坚，李万斌著</w:t>
      </w:r>
    </w:p>
    <w:p>
      <w:r>
        <w:t>出版社：贵阳：贵州科技出版社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打假与鉴真 评论地址：https://www.jiaokey.com/book/detail/10747840.html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