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书名：丹东传</w:t>
      </w:r>
    </w:p>
    <w:p>
      <w:r>
        <w:t>作者：（苏）列万多夫斯基（Левандовский，А.П.）著；谢翰如译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总页数：434</w:t>
      </w:r>
    </w:p>
    <w:p>
      <w:r>
        <w:t>更多请访问教客网: www.jiaokey.com</w:t>
      </w:r>
    </w:p>
    <w:p>
      <w:r>
        <w:t>丹东传 评论地址：https://www.jiaokey.com/book/detail/10747528.html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