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书名：1993年全国会计专业技术资格考试复习资料丛书（甲种）助理会计师分册</w:t>
      </w:r>
    </w:p>
    <w:p>
      <w:r>
        <w:t>作者：晏加源主编</w:t>
      </w:r>
    </w:p>
    <w:p>
      <w:r>
        <w:t>出版社：北京：企业管理出版社</w:t>
      </w:r>
    </w:p>
    <w:p>
      <w:r>
        <w:t>出版日期：1993.07</w:t>
      </w:r>
    </w:p>
    <w:p>
      <w:r>
        <w:t>总页数：203</w:t>
      </w:r>
    </w:p>
    <w:p>
      <w:r>
        <w:t>更多请访问教客网: www.jiaokey.com</w:t>
      </w:r>
    </w:p>
    <w:p>
      <w:r>
        <w:t>1993年全国会计专业技术资格考试复习资料丛书（甲种）助理会计师分册 评论地址：https://www.jiaokey.com/book/detail/10747387.html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