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中华人民共和国司法行政历史文件汇编  1950-1985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中华人民共和国司法行政历史文件汇编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本书出售、求购地址：https://www.jiaokey.com/book/detail/10747301.html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关键词搜索：https://www.jiaokey.com/tag/中华人民共和国司法行政历史文件汇编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