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龙之翼  中国航空公司和中国商业航空的发展</w:t>
      </w:r>
    </w:p>
    <w:p>
      <w:r>
        <w:rPr>
          <w:rFonts w:ascii="宋体" w:hAnsi="宋体" w:eastAsia="宋体"/>
          <w:sz w:val="24"/>
        </w:rPr>
        <w:t>（美）利 里（Leary，W.M.Jr.）著；徐克继译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龙之翼  中国航空公司和中国商业航空的发展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 里（Leary，W.M.Jr.）著；徐克继译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本书出售、求购地址：https://www.jiaokey.com/book/detail/10747206.html</w:t>
      </w:r>
    </w:p>
    <w:p>
      <w:r>
        <w:t>更多相关图书推荐：https://www.jiaokey.com</w:t>
      </w:r>
    </w:p>
    <w:p>
      <w:r>
        <w:t>（美）利 里（Leary，W.M.Jr.）著；徐克继译 其他作品：https://www.jiaokey.com/tag/（美）利 里（Leary，W.M.Jr.）著；徐克继译.html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关键词搜索：https://www.jiaokey.com/tag/龙之翼  中国航空公司和中国商业航空的发展.html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