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1993年  第14卷  第3期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1993年  第14卷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本书出售、求购地址：https://www.jiaokey.com/book/detail/10746938.html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1993年  第14卷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