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书名：凭海寻思  探索县域经济发展之路</w:t>
      </w:r>
    </w:p>
    <w:p>
      <w:r>
        <w:t>作者：杨光亮著</w:t>
      </w:r>
    </w:p>
    <w:p>
      <w:r>
        <w:t>出版社：北京:中国科学技术出版社,1998.09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凭海寻思  探索县域经济发展之路 评论地址：https://www.jiaokey.com/book/detail/10746863.html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