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书名：长江流域经济发展报告  1990-1994</w:t>
      </w:r>
    </w:p>
    <w:p>
      <w:r>
        <w:t>作者：施岳群主编；上海扬子江国际经济合作研究中心编</w:t>
      </w:r>
    </w:p>
    <w:p>
      <w:r>
        <w:t>出版社：上海：复旦大学出版社</w:t>
      </w:r>
    </w:p>
    <w:p>
      <w:r>
        <w:t>出版日期：1995.09</w:t>
      </w:r>
    </w:p>
    <w:p>
      <w:r>
        <w:t>总页数：138</w:t>
      </w:r>
    </w:p>
    <w:p>
      <w:r>
        <w:t>更多请访问教客网: www.jiaokey.com</w:t>
      </w:r>
    </w:p>
    <w:p>
      <w:r>
        <w:t>长江流域经济发展报告  1990-1994 评论地址：https://www.jiaokey.com/book/detail/10746856.html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