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书名：体内恶瘤在皮肤上的可能标志</w:t>
      </w:r>
    </w:p>
    <w:p>
      <w:r>
        <w:t>作者：秦作梁编著</w:t>
      </w:r>
    </w:p>
    <w:p>
      <w:r>
        <w:t>出版社：昆明:云南人民出版社,1984.08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体内恶瘤在皮肤上的可能标志 评论地址：https://www.jiaokey.com/book/detail/10746840.html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