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Intranet资源手册</w:t>
      </w:r>
    </w:p>
    <w:p>
      <w:r>
        <w:rPr>
          <w:rFonts w:ascii="宋体" w:hAnsi="宋体" w:eastAsia="宋体"/>
          <w:sz w:val="24"/>
        </w:rPr>
        <w:t>（美）（安贝甘卡）Prakash Ambegaonkar著；颜涛，周忠琳译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（美）（安贝甘卡）Prakash Ambegaonkar著；颜涛，周忠琳译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本书出售、求购地址：https://www.jiaokey.com/book/detail/10746823.html</w:t>
      </w:r>
    </w:p>
    <w:p>
      <w:r>
        <w:t>更多相关图书推荐：https://www.jiaokey.com</w:t>
      </w:r>
    </w:p>
    <w:p>
      <w:r>
        <w:t>（美）（安贝甘卡）Prakash Ambegaonkar著；颜涛，周忠琳译 其他作品：https://www.jiaokey.com/tag/（美）（安贝甘卡）Prakash Ambegaonkar著；颜涛，周忠琳译.html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关键词搜索：https://www.jiaokey.com/tag/Intranet资源手册.html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