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生物工程若干重要领域及发展对策</w:t>
      </w:r>
    </w:p>
    <w:p>
      <w:r>
        <w:rPr>
          <w:rFonts w:ascii="宋体" w:hAnsi="宋体" w:eastAsia="宋体"/>
          <w:sz w:val="24"/>
        </w:rPr>
        <w:t>教育部《生物工程》规划组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生物工程若干重要领域及发展对策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教育部《生物工程》规划组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本书出售、求购地址：https://www.jiaokey.com/book/detail/10746670.html</w:t>
      </w:r>
    </w:p>
    <w:p>
      <w:r>
        <w:t>更多相关图书推荐：https://www.jiaokey.com</w:t>
      </w:r>
    </w:p>
    <w:p>
      <w:r>
        <w:t>教育部《生物工程》规划组 其他作品：https://www.jiaokey.com/tag/教育部《生物工程》规划组.html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关键词搜索：https://www.jiaokey.com/tag/生物工程若干重要领域及发展对策.html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