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书名：学习资料  国际知识  第一、二、三辑</w:t>
      </w:r>
    </w:p>
    <w:p>
      <w:r>
        <w:t>作者：《人民前线》报社编</w:t>
      </w:r>
    </w:p>
    <w:p>
      <w:r>
        <w:t>出版社：江苏师范革委会政工组</w:t>
      </w:r>
    </w:p>
    <w:p>
      <w:r>
        <w:t>出版日期：1971</w:t>
      </w:r>
    </w:p>
    <w:p>
      <w:r>
        <w:t>总页数：167</w:t>
      </w:r>
    </w:p>
    <w:p>
      <w:r>
        <w:t>更多请访问教客网: www.jiaokey.com</w:t>
      </w:r>
    </w:p>
    <w:p>
      <w:r>
        <w:t>学习资料  国际知识  第一、二、三辑 评论地址：https://www.jiaokey.com/book/detail/10746649.html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