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书名：农村卫生学</w:t>
      </w:r>
    </w:p>
    <w:p>
      <w:r>
        <w:t>作者：祖国栋主编</w:t>
      </w:r>
    </w:p>
    <w:p>
      <w:r>
        <w:t>出版社：北京：人民卫生出版社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农村卫生学 评论地址：https://www.jiaokey.com/book/detail/10746577.html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