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慢性肾炎中医独特疗法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慢性肾炎中医独特疗法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本书出售、求购地址：https://www.jiaokey.com/book/detail/10746359.html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关键词搜索：https://www.jiaokey.com/tag/慢性肾炎中医独特疗法.html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