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婴幼儿养育大全  从出生到上学  0-5岁</w:t>
      </w:r>
    </w:p>
    <w:p>
      <w:r>
        <w:rPr>
          <w:rFonts w:ascii="宋体" w:hAnsi="宋体" w:eastAsia="宋体"/>
          <w:sz w:val="24"/>
        </w:rPr>
        <w:t>（英）里 奇（Leach，Penelope）原著；周金云等编译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婴幼儿养育大全  从出生到上学  0-5岁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 奇（Leach，Penelope）原著；周金云等编译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本书出售、求购地址：https://www.jiaokey.com/book/detail/10746328.html</w:t>
      </w:r>
    </w:p>
    <w:p>
      <w:r>
        <w:t>更多相关图书推荐：https://www.jiaokey.com</w:t>
      </w:r>
    </w:p>
    <w:p>
      <w:r>
        <w:t>（英）里 奇（Leach，Penelope）原著；周金云等编译 其他作品：https://www.jiaokey.com/tag/（英）里 奇（Leach，Penelope）原著；周金云等编译.html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关键词搜索：https://www.jiaokey.com/tag/婴幼儿养育大全  从出生到上学  0-5岁.html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