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书名：家庭太阳能利用指南</w:t>
      </w:r>
    </w:p>
    <w:p>
      <w:r>
        <w:t>作者：（美）蒙哥马利（Montgomery，R·H·）著；方铎荣译</w:t>
      </w:r>
    </w:p>
    <w:p>
      <w:r>
        <w:t>出版社：北京：新时代出版社</w:t>
      </w:r>
    </w:p>
    <w:p>
      <w:r>
        <w:t>出版日期：1987.12</w:t>
      </w:r>
    </w:p>
    <w:p>
      <w:r>
        <w:t>总页数：585</w:t>
      </w:r>
    </w:p>
    <w:p>
      <w:r>
        <w:t>更多请访问教客网: www.jiaokey.com</w:t>
      </w:r>
    </w:p>
    <w:p>
      <w:r>
        <w:t>家庭太阳能利用指南 评论地址：https://www.jiaokey.com/book/detail/10746241.html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