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书名：军队转业干部培训试用教材  金融管理</w:t>
      </w:r>
    </w:p>
    <w:p>
      <w:r>
        <w:t>作者:徐晓陆</w:t>
      </w:r>
    </w:p>
    <w:p>
      <w:r>
        <w:t>出版社:北京：劳动人事出版社</w:t>
      </w:r>
    </w:p>
    <w:p>
      <w:r>
        <w:t>出版日期：1987.11</w:t>
      </w:r>
    </w:p>
    <w:p>
      <w:r>
        <w:t>总页数：431</w:t>
      </w:r>
    </w:p>
    <w:p>
      <w:r>
        <w:t>更多请访问教客网:www.jiaokey.com</w:t>
      </w:r>
    </w:p>
    <w:p>
      <w:r>
        <w:t>军队转业干部培训试用教材  金融管理评论地址：https://www.jiaokey.com/book/detail/10746198.html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