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书名：噬命的爱滋病  性解放的悲剧</w:t>
      </w:r>
    </w:p>
    <w:p>
      <w:r>
        <w:t>作者：林木编译</w:t>
      </w:r>
    </w:p>
    <w:p>
      <w:r>
        <w:t>出版社：哈尔滨:黑龙江人民出版社,1987.11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噬命的爱滋病  性解放的悲剧 评论地址：https://www.jiaokey.com/book/detail/10746197.html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