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哈密融合型经济发展理论与实践</w:t>
      </w:r>
    </w:p>
    <w:p>
      <w:r>
        <w:rPr>
          <w:rFonts w:ascii="宋体" w:hAnsi="宋体" w:eastAsia="宋体"/>
          <w:sz w:val="24"/>
        </w:rPr>
        <w:t>中共哈密地委政策研究室编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哈密融合型经济发展理论与实践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中共哈密地委政策研究室编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本书出售、求购地址：https://www.jiaokey.com/book/detail/10746193.html</w:t>
      </w:r>
    </w:p>
    <w:p>
      <w:r>
        <w:t>更多相关图书推荐：https://www.jiaokey.com</w:t>
      </w:r>
    </w:p>
    <w:p>
      <w:r>
        <w:t>中共哈密地委政策研究室编 其他作品：https://www.jiaokey.com/tag/中共哈密地委政策研究室编.html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关键词搜索：https://www.jiaokey.com/tag/哈密融合型经济发展理论与实践.html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