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书名：工业企业管理系列教材  工业企业供销管理</w:t>
      </w:r>
    </w:p>
    <w:p>
      <w:r>
        <w:t>作者：屈柏林，唐跃功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工业企业管理系列教材  工业企业供销管理 评论地址：https://www.jiaokey.com/book/detail/10746148.html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