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书名：城市进步、企业发展和中国现代化  1840-1949</w:t>
      </w:r>
    </w:p>
    <w:p>
      <w:r>
        <w:t>作者：张仲礼主编</w:t>
      </w:r>
    </w:p>
    <w:p>
      <w:r>
        <w:t>出版社：上海：上海社会科学院出版社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城市进步、企业发展和中国现代化  1840-1949 评论地址：https://www.jiaokey.com/book/detail/10746104.html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