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书名：南朝史精语  南史札记</w:t>
      </w:r>
    </w:p>
    <w:p>
      <w:r>
        <w:t>作者：（宋）洪迈撰；邱敏点校；（清）李慈铭撰；王重民辑巩本栋点校</w:t>
      </w:r>
    </w:p>
    <w:p>
      <w:r>
        <w:t>出版社：南京：南京出版社</w:t>
      </w:r>
    </w:p>
    <w:p>
      <w:r>
        <w:t>出版日期：1992.12</w:t>
      </w:r>
    </w:p>
    <w:p>
      <w:r>
        <w:t>总页数：197</w:t>
      </w:r>
    </w:p>
    <w:p>
      <w:r>
        <w:t>更多请访问教客网: www.jiaokey.com</w:t>
      </w:r>
    </w:p>
    <w:p>
      <w:r>
        <w:t>南朝史精语  南史札记 评论地址：https://www.jiaokey.com/book/detail/10745984.html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