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书名：二类机电产品管理基础知识  轴承</w:t>
      </w:r>
    </w:p>
    <w:p>
      <w:r>
        <w:t>作者：中国第二机电设备公司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二类机电产品管理基础知识  轴承 评论地址：https://www.jiaokey.com/book/detail/10745820.html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