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网上营销指南</w:t>
      </w:r>
    </w:p>
    <w:p>
      <w:r>
        <w:rPr>
          <w:rFonts w:ascii="宋体" w:hAnsi="宋体" w:eastAsia="宋体"/>
          <w:sz w:val="24"/>
        </w:rPr>
        <w:t>（美）（B.史密斯）Bud Smith，（美）（f.卡塔拉诺）Frank Catalano著；王思宁等译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（美）（B.史密斯）Bud Smith，（美）（f.卡塔拉诺）Frank Catalano著；王思宁等译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本书出售、求购地址：https://www.jiaokey.com/book/detail/10745777.html</w:t>
      </w:r>
    </w:p>
    <w:p>
      <w:r>
        <w:t>更多相关图书推荐：https://www.jiaokey.com</w:t>
      </w:r>
    </w:p>
    <w:p>
      <w:r>
        <w:t>（美）（B.史密斯）Bud Smith，（美）（f.卡塔拉诺）Frank Catalano著；王思宁等译 其他作品：https://www.jiaokey.com/tag/（美）（B.史密斯）Bud Smith，（美）（f.卡塔拉诺）Frank Catalano著；王思宁等译.html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