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社会核算矩阵</w:t>
      </w:r>
    </w:p>
    <w:p>
      <w:r>
        <w:rPr>
          <w:rFonts w:ascii="宋体" w:hAnsi="宋体" w:eastAsia="宋体"/>
          <w:sz w:val="24"/>
        </w:rPr>
        <w:t>朱向东主编；国家统计局农调总队编译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社会核算矩阵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朱向东主编；国家统计局农调总队编译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本书出售、求购地址：https://www.jiaokey.com/book/detail/10745707.html</w:t>
      </w:r>
    </w:p>
    <w:p>
      <w:r>
        <w:t>更多相关图书推荐：https://www.jiaokey.com</w:t>
      </w:r>
    </w:p>
    <w:p>
      <w:r>
        <w:t>朱向东主编；国家统计局农调总队编译 其他作品：https://www.jiaokey.com/tag/朱向东主编；国家统计局农调总队编译.html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关键词搜索：https://www.jiaokey.com/tag/社会核算矩阵.html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