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书名：工程材料的组织与性能</w:t>
      </w:r>
    </w:p>
    <w:p>
      <w:r>
        <w:t>作者：布瑞克（R.M.Brick）；王健安等译</w:t>
      </w:r>
    </w:p>
    <w:p>
      <w:r>
        <w:t>出版社：北京：机械工业出版社</w:t>
      </w:r>
    </w:p>
    <w:p>
      <w:r>
        <w:t>出版日期：1983.04</w:t>
      </w:r>
    </w:p>
    <w:p>
      <w:r>
        <w:t>总页数：321</w:t>
      </w:r>
    </w:p>
    <w:p>
      <w:r>
        <w:t>更多请访问教客网: www.jiaokey.com</w:t>
      </w:r>
    </w:p>
    <w:p>
      <w:r>
        <w:t>工程材料的组织与性能 评论地址：https://www.jiaokey.com/book/detail/10745701.html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