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当代藏区经济发展简明史稿  从牧场走进市场之历程</w:t>
      </w:r>
    </w:p>
    <w:p>
      <w:r>
        <w:rPr>
          <w:rFonts w:ascii="宋体" w:hAnsi="宋体" w:eastAsia="宋体"/>
          <w:sz w:val="24"/>
        </w:rPr>
        <w:t>尕藏才旦等编著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当代藏区经济发展简明史稿  从牧场走进市场之历程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尕藏才旦等编著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本书出售、求购地址：https://www.jiaokey.com/book/detail/10745602.html</w:t>
      </w:r>
    </w:p>
    <w:p>
      <w:r>
        <w:t>更多相关图书推荐：https://www.jiaokey.com</w:t>
      </w:r>
    </w:p>
    <w:p>
      <w:r>
        <w:t>尕藏才旦等编著 其他作品：https://www.jiaokey.com/tag/尕藏才旦等编著.html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关键词搜索：https://www.jiaokey.com/tag/当代藏区经济发展简明史稿  从牧场走进市场之历程.html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