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书名：锅炉与热交换器传热强化</w:t>
      </w:r>
    </w:p>
    <w:p>
      <w:r>
        <w:t>作者：周强泰，黄素逸编</w:t>
      </w:r>
    </w:p>
    <w:p>
      <w:r>
        <w:t>出版社：北京：水利电力出版社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锅炉与热交换器传热强化 评论地址：https://www.jiaokey.com/book/detail/10745591.html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