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食品生产经营人员食品卫生培训手册</w:t>
      </w:r>
    </w:p>
    <w:p>
      <w:r>
        <w:rPr>
          <w:rFonts w:ascii="宋体" w:hAnsi="宋体" w:eastAsia="宋体"/>
          <w:sz w:val="24"/>
        </w:rPr>
        <w:t>王茂起，苏志主编；卫生部卫生法制与监督司组织编写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食品生产经营人员食品卫生培训手册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王茂起，苏志主编；卫生部卫生法制与监督司组织编写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本书出售、求购地址：https://www.jiaokey.com/book/detail/10745527.html</w:t>
      </w:r>
    </w:p>
    <w:p>
      <w:r>
        <w:t>更多相关图书推荐：https://www.jiaokey.com</w:t>
      </w:r>
    </w:p>
    <w:p>
      <w:r>
        <w:t>王茂起，苏志主编；卫生部卫生法制与监督司组织编写 其他作品：https://www.jiaokey.com/tag/王茂起，苏志主编；卫生部卫生法制与监督司组织编写.html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关键词搜索：https://www.jiaokey.com/tag/食品生产经营人员食品卫生培训手册.html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